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41ff" w14:textId="5a04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39/НҚ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309"/>
        <w:gridCol w:w="3907"/>
        <w:gridCol w:w="616"/>
        <w:gridCol w:w="745"/>
        <w:gridCol w:w="2334"/>
        <w:gridCol w:w="2242"/>
        <w:gridCol w:w="241"/>
        <w:gridCol w:w="33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государственной услуги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государственной услуги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об услугополучателе (физическое и (или) юридическое лицо)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услугодателя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Платность/бесплатность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оказания государственной услуги (электронная/бумажная)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001. Документирование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00101. 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призывникам удостоверений о приписке к призывным участкам и дубликатов удостоверений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или их дубликатов (временных удостоверений взамен военных билетов) офицерам, сержантам, солдатам запаса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участникам Великой Отечественной войны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органы КПССУ ГП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лицам, имеющим льготы (участникам Великой Отечественной войны, ликвидаторам Чернобыльской аварии, воинам-интернационалистам)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подтверждении прохождения воинской службы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об отношении гражданина к воинской службе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подтверждающих регистрацию по постоянному месту жительства в населенном пункте приграничной территории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граждан по военно-техническим и другим военным специальностям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ГП РК и его территориальные органы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гражданам, выезжающим за пределы Республики Казахстан на постоянное местожительство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00102. Получение документов, обеспечивающих права, не 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водительских удостоверений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на право управления самоходным маломерным судном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Дипломирование лиц командного состава судов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личности моряка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002. 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00201. Регистрация/смена статуса, места жительства, Ф. И. О.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приема, восстановления и выхода из гражданства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или справок о регистрации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лица, занимающегося частной практикой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продление статуса оралмана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снятие с воинского учета военнообязанных и призывников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от призыва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граждан от призыва на воинскую службу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значения,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00202. Пребывание за рубежом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загранучреждениями Республики Казахстан документов по выходу из гражданства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за рубежом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 за рубежом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 за рубежом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перемены имени, отчества, фамилии за рубежом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смерти за рубежом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МИД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МИД,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00203. 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 продление статуса беженца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лицам без гражданства и видов на жительство иностранцам, постоянно проживающим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продление виз на въезд в Республику Казахстан и транзитный проезд через территорию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разрешений трудовым иммигрантам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согласование приглашений принимающих лиц по выдаче виз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свидетельства на возвращение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иностранцам, временно пребывающим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003. 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00301. 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налогоплательщиков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изданий, информационных агентств и сетевых изданий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по делам религий МИОР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004. Семья и дети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00401. Создание семьи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00402. 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по опеке и попечительству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для распоряжения имуществом несовершеннолетних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детей, являющихся гражданами Республики Казахстан, переданных на усыновление (удочерение) иностранцам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МТСЗН, 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00403. 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в дошкольные организации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дополнительного образования для детей, организации общего 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городов, организации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городов, организации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образования, 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детско-юношеские спортивные школы, спортивные школы для инвалидов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детей между общеобразовательными учебными заведениями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00404. 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детей-инвалидов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желающих усыновить детей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или продление срока аккредитации агентства по усыновлению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005. 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00501. Движимое имущество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маломерных судов и прав на них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подвижного состава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судна, маломерного судна, строящегося судна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собственности на строящееся судно в реестре строящихся судов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Государственном судовом реестре морских судов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международном судовом реестре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транспортных средств городского рельсового транспорта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Алматы, Павлодара, Усть-Каменогорска и Темиртау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государственного регистрационного номерного знака для транспортных средств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00502. Недвижимое имущество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(обременений) на недвижимое имущество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 на недвижимое имущество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 объектов недвижимости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дела, заверенных регистрирующим органом, включая план (схемы) объектов недвижимости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об отсутствии (наличии) недвижимого имущества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зарегистрированных и прекращенных правах на недвижимое имущество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приложения к техническому паспорту, содержащему сведения о собственнике (правообладателе) недвижимого имущества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объекта кондоминиума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00503. 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сведений и их изменений в Государственный реестр прав на объекты, охраняемые авторским правом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предоставления права на использование товарного знака, селекционного достижения и объекта промышленной собственности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передачи исключительного прав на товарный знак, селекционное достижение и объект промышленной собственности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управляющих имущественными правами на коллективной основе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товарного знака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 пользования наименованием места происхождения товара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охранных документов в сфере промышленной собственности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топологий интегральных микросхем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выписки из государственных реестров товарных знаков, наименований мест происхождения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006. 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00601. Медицинская помощь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врачу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о временной нетрудоспособности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временной нетрудоспособности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медицинской карты стационарного больного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скорой медицинской помощи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00602. 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для допуска к клинической практике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медицинским образованием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для специалистов в сфере санитарно-эпидемиологического благополучия населения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медицинских организаций в целях признания соответствия их деятельности стандартам аккредитации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МЗ, организация, аккредитованная уполномоченным органом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 прохождении повышения квалификации и переподготовки кадров отрасли здравоохранения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медицинскую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фармацевтическую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оборота наркотических средств, психотропных веществ и прекурсоров в области здравоохранения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клинического исследования и (или) испытания фармакологических и лекарственных средств, медицинских изделий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перерегистрация и внесение изменений в регистрационное досье лекарственного средства или медицинского изделия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фармацевтическим образованием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безопасности, качестве и эффективности лекарственных средств и медицинских изделий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на фармацевтический продукт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00603. 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(изготовления) пищевой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работу с микроорганизмами I-IV группы патогенности и гельминтами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64615", РГУ "Войсковая часть 01826",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64615", РГУ "Войсковая часть 01826",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00604. 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психоневрологической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наркологической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противотуберкулезной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предварительных обязательных медицинских осмотров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допуске к управлению транспортным средством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007. 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00701. Занятость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лицам, ищущим работу, и безработным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00702. 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(или) продление разрешения работодателям на привлечение иностранной рабочей силы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00703. 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утраты трудоспособности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инвалидности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ЕНПФ,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участнику системы обязательного социального страхования информации о состоянии и движении социальных отчислений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Государственный фонд социального страхования и его филиалы,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случаю потери кормильца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потери кормильца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потери работы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потери дохода в связи с беременностью и родами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потери дохода в связи с усыновлением (удочерением) новорожденного ребенка (детей) и потери дохода в связи с уходом за ребенком по достижении им возраста одного года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00704. 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выплаты на погребение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округа, Центр занятости населения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реабилитированному лицу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00705. Социальные услуги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протезно-ортопедической помощи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сурдо-тифлотехническими и обязательными гигиеническими средствами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инвалидам кресла-колясок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санаторно-курортным лечением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нуждаемости в санаторно-курортном лечении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00706. 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поступлении и движении средств вкладчика единого накопительного пенсионного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аким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служебном жилище военнослужащих Вооруженных Сил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в качестве безработного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008. Образование и 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00801. 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высшего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статусе стипендиата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гарантийного письма для выезжающих на обучение в качестве стипендиата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стипендиатам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Авансирование стипендиатов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прекращении залога с недвижимого имущества при исполнении обязательств стипендиатом международной стипендии "Болашак"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 в рамках международных договоров в области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академических отпусков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 в рамках академической мобильности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00802. 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МОН, территориальные департаменты Комитета по контролю в сфере образования и науки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субъектов научной и (или) научно-технической 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науки МОН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научно-практический центр "Учебник"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сдаче единого национального тестирования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тестирования", 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коллекционных материалов по минералогии, палеонтологии, костей ископаемых животных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культурных ценностей, документов национальных архивных фондов, оригиналов архивных документов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00803. 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высших учебных заведениях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организациях технического и профессионального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 нострификация документов об образовании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об основном среднем, общем среднем образовании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техническом и профессиональном образовании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высшем и послевузовском образовании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организации технического и профессионального, послесреднего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 республиканского значения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работ на соискание премий в области науки, государственных научных стипендий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финансируемых из государственного бюджета, и отчетов по их выполнению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лицам, не завершившим техническое-профессиональное, послесреднее образование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обучающихся по типам организаций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республиканские подведомственные организации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республиканские подведомственные организации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009. 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00901. 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категории субъекта предпринимательства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00902. 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00903. 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прошедших стажировку и претендующих на право занятия деятельностью частного судебного исполнителя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 областей, города республиканского значения и столицы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казино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зала игровых автоматов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букмекерской конторы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тотализатора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 и (или) импорт отдельных видов товаров на территорию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судебных экспертов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00904. 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табачных изделий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этилового спирта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алкогольной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00905. 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00906. 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субсидирования части ставки вознаграждения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субъектов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Национальная палата предпринимателей "Атамекен"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центры обслуживания предпринимателей, центры поддержки предпринимательства, оператор нефинансовой поддержки,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предпринимательства по проекту "Бастау Бизнес"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"Атамекен"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кредитам/микрокредитам, выдаваемым микрофинансовыми организациями/банками второго уровня в городах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010. Туризм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01001. 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туристскую операторскую деятельность (туроператорская деятельность)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переподготовку и повышение квалификации специалистов в области туристской 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реализующие образовательные учебные программы дополнительного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реализующие образовательные учебные программы дополнительного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01101. Автомобильный транспорт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МИИР, органы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транспорта МИИР, органы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переоборудование автотранспортного средства и (или) прицепов к нему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01102. Воздушный транспорт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авиационному персоналу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эксплуатанта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международных нерегулярных полетов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соответствия экземпляра гражданского воздушного судна нормам летной годности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 организации досмотра службой авиационной безопасности аэропорта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авиационных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годности аэродрома (вертодрома)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члена экипажа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гражданского воздушного судна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поставщика аэронавигационного обслуживания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01103. 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морского судна в бербоут-чартерном реестре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организаций и испытательных лабораторий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"Регистр судоходства Казахстана"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 командного состава судов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перевозку грузов в сфере железнодорожного транспорта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01104. 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перевозку опасного груза классов 1, 6 и 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012. 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01201. Охрана окружающей среды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экологической информации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"Информационно-аналитический центр охраны окружающей среды"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01202. 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водоохранных мероприятий, направленных на предотвращение водных объектов от истощения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геологии МЭГПР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плотин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безопасности плотины для присвоения регистрационных шифров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приборов учета вод, устанавливаемых на сооружениях или устройствах по забору или сбросу вод физическими и юридическим и лицами, осуществляющими право специального водопользования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01203. 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01204.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марки икры осетровых видов рыб для торговли на внутреннем рынке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животным миром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охотника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01205. Недропользование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ликвидационного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отсутствии или малозначительности полезных ископаемых в недрах под участком предстоящей застройки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застройку территорий залегания полезных ископаемых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помещение минерального сырья под таможенную процедуру переработки вне таможенной территории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недропользования и объектов, связанных с правом недропользования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контрактов на недропользование по углеводородам и добыче урана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старательство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использование пространства недр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о переработке твердых полезных ископаемых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преобразование участка недр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извлечение горной массы и (или) перемещение почвы на участке разведки в объеме, превышающем одну тысячу кубических метров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013.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01301. 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 управления производством сельскохозяйственной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испытание сельскохозяйственных растений на хозяйственную полезность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пестицидов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областей, городов Нур-Султана, Алматы и Шымкента Комитета ветеринарного контроля и надзора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сертификата на перемещаемые (перевозимые) объекты при экспорте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городов Нур-Султана, Алматы и Шымкента, района, города областного значения и его заместители; государственные и ветеринарно-санитарные инспектора на основании утвержденного списка Главным государственным ветеринарно-санитарным инспектором городов Нур-Султана, Алматы и Шымкента, района, города областного значения и его заместителем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городов Нур-Султана, Алматы и Шымкента, районов и городов областного значения Комитета ветеринарного контроля и надзора МСХ,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ветеринарно-санитарные инспекторы на основании утвержденного списка Главным государственным ветеринарно-санитарным инспектором и его заместителем.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охранного документа на селекционное достижение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экспертизы (протокол испытаний), выдаваемой ветеринарными лабораториями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"Республиканская ветеринарная лаборатория" и его филиалы, РГП "Национальный референтный центр по ветеринарии" и его филиал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МСХ, МИО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культур, в том числе многолетних насаждений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на 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паспорта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Нур-Султана, Алматы и Шымкента,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ввоза карантинных объектов (карантинных вредных организмов) в научно-исследовательских целях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заготовительных организаций в сфере агропромышленного комплекса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лазерных станций, изделий (средств) и атрибутов для проведения идентификации сельскохозяйственных животных и их производителей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Процессинговый центр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расходов микрофинансовых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гарантированию микрокредитов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и регистрационных испытании ветеринарного препарата и кормовых добавок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референтный центр по ветеринарии"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нормативно-технической документации на новые, усовершенствованные ветеринарные препараты, кормовые добавки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ветеринарных препаратов, кормовых добавок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объектам, осуществляющим переработку зерна и продуктов его переработки по технологиям, обеспечивающим лишение семян и плодов карантинных сорных растений жизнеспособности, и (или) обеззараживание и маркировку древесного упаковочного материала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01302. 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в сфере ветеринарии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выпуском зерновых расписок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хлопковых расписок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Туркестанской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Туркестанской области,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Республики Казахстан или его заместители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средств защиты растений (пестицидов)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014. 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01401. Топливо и энергетика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готовности энергопроизводящим и энергопередающим организациям к работе в осенне-зимний период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энергоаудиторы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персонала, занятого на объектах использования атомной энергии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01402.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"КазИнМетр"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01403. 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продукции, подлежащей экспортному контролю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индустриального развития и промышленной безопасности МИИР,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ядерными материалами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приборами и установками, генерирующими ионизирующее излучение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физическую защиту ядерных установок и ядерных материалов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продукции, подлежащей экспортному контролю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переработку продукции вне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реэкспорт продукции, подлежащей экспортному контролю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ядерной, радиационной и ядерной физической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новым предложениям</w:t>
            </w:r>
          </w:p>
          <w:bookmarkEnd w:id="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опасных отходов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информации о недрах по районам и месторождениям топливно-энергетического и минерального сырья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01404. 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гарантийного обязательства (сертификата конечного пользователя)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отнесении товаров, технологий, работ, услуг, информации к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химической продукции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разработку и/или экспертизу комплексного плана индустриально-инновационного проекта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"Казахстанский центр индустрии и экспорта"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 на коммерциализацию технологий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снятие с учета опасных технических устройств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МИИР, 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вырубку деревьев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015. Нефтегазовая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01501. 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сырого газа в факелах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 размещение морских объектов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газосетевых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016. 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01601. 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резидентства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на алкогольную продукцию (за исключением виноматериала, пива и пивного напитка)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на табачные изделия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(продление, возобновление) представления налоговой отчетности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новых моделей контрольно-кассовых машин в Государственный реестр контрольно-кассовых машин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налоговой отчетности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налоговой отчетности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зачетов и возвратов налогов, платежей в бюджет, пени, штрафов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из бюджета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подоходного налога, удержанного у источника выплаты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исполнения налогового обязательства по уплате налогов и (или) плат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налоговых форм при экспорте (импорте) товаров в Евразийском экономическом союзе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снятие с учета контрольно-кассовых машин (ККМ)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лицевого счета о состоянии расчетов с бюджетом, а также по социальным платежам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01602. 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 бухгалтеров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01603.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аудиторской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аудиторской 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017. 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01701. 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 на проведение банковских и иных операций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001701004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(банковского холдинга)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01702. 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реорганизацию добровольного накопительного пенсионного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01703. 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деятельности страхового брокера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01704. 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обменные операции с наличной иностранной валютой, выдаваемая уполномоченным организациям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негосударственных облигаций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об итогах размещения акций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актуарной 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рынке ценных бумаг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организаций, осуществляющих микрофинансовую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состоянии пенсионных накоплений (с учетом инвестиционного дохода) вкладчика (получателя) единого накопительного пенсионного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проведение добровольной реорганизации (присоединение, слияние, разделение, выделение, преобразование) платежных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коллекторских агентств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юридическим лицам, исключительной деятельностью которых является инкассация банкнот, монет и ценностей, на инкассацию банкнот, монет и ценностей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018. 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01801. 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уполномоченных экономических операторов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представителей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перевозчиков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предварительных решений о происхождении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предварительного решения о классификации товара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мест временного хранения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магазинов беспошлинной торговли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складов хранения собственных товаров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исполнения обязанности по уплате таможенных пошлин, налогов, специальных, антидемпинговых, компенсационных пошлин, а также обеспечение исполнения обязанностей юридического лица, осуществляющего деятельность в сфере таможенного дела, и (или) уполномоченного экономического оператора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уплаты ввозных таможенных пошлин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таможенной декларации на транспортное средство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пассажирской таможенной декларации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транзитной декларации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019. 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01901. 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разработку средств криптографической защиты информации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охранной деятельностью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приобретение, хранение гражданских пиротехнических веществ и изделий с их применением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и функционирование стрелковых тиров (стрельбищ) и стендов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деятельность, связанную с оборотом наркотических средств, психотропных веществ и прекурсоров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товаров, содержащих наркотические средства, психотропные вещества и прекурсоры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ввоз, вывоз и транзит наркотических средств, психотропных веществ и прекурсоров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01902. 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органы КПССУ ГП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заявлений, регистрация и выдача печатей нотариусов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юстиции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департаменты юстиции областей, городов Нур-Султана, Алматы и Шымкента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исполнительного производства на основании исполнительного документа по заявлению взыскателя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юстиции,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въезд и пребывание в пограничной полосе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обучение в Академию правосудия при Верховном Суде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020. Защита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02001. 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 о согласии на экономическую концентрацию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и развитию конкуренции 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и развитию конкуренции МНЭ,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021. Религия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02101. 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022. 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02201. Земельные отношения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из государственного земельного кадастра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кадастровой (оценочной) стоимости земельного участка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землеустроительных проектов по формированию земельных участков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изменение целевого назначения земельного участка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изыскательских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земельные участки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качественном состоянии земельного участка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окончательного решения на перевод сельскохозяйственных угодий из одного вида в другой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акимы городов районного значения, поселков, сел,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не требующее проведения торгов (конкурсов, аукционов)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проектируемого земельного участка графическим данным автоматизированной информационной системы государственного земельного кадастра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делимости и неделимости земельных участков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выдача проекта рекультивации нарушенных земель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земельного участка в частную собственность единовременно либо в рассрочку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на получение земельного участка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02202. Геодезия и картография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учет и выдача разрешения на проведение аэросъемочных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023. 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02301. 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аннулирование, продление и переоформление разрешения на использование радиочастотного спектра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связи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02302. Информация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удостоверяющих центров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информационной безопасности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справок, копий архивных документов или архивных выписок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"Национальный архив Республики Казахстан", центральные государственные архивы, государственные архивы областей, городов Нур-Султана, Алматы и Шымкента, городов, районов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РГУ "Национальный архив Республики Казахстан", центральные государственные архивы, государственные архивы областей, городов Нур-Султана, Алматы и Шымкента, городов, районов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по результатам испытаний на соответствие требованиям информационной безопасности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"Национальные информационные технологии",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02303. Культура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распространению теле-, радиоканалов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отечественного теле-, радиоканала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прокатного удостоверения на фильм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присвоение звания "Народный" (образцовый) коллективам художественной самодеятельности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установление мемориальных досок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024. Чрезвычайные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02401. 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взрывных работ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применение взрывчатых веществ и изделий на их основе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МИИР, территориальные департаменты Комитета индустриального развития и промышленной безопасности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025.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02501. 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и региональных спортивных федераций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местных спортивных федераций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пожизненного ежемесячного материального обеспечения спортсменам и тренерам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 - спортсмен высшего уровня квалификации высшей категории, национальный спортивный судья высшей категории, национальный спортивный судья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 спортсмен высшего уровня квалификации первой категории, спортивный судья первой категории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значения, акимы районов в городах Нур-Султане, Алматы и Шымкенте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статусов "специализированная" спортивным школам и "специализированное" отделениям спортивных школ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жилища чемпионам и призерам Олимпийских, Паралимпийских и Сурдлимпийских игр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видов спорта, спортивных дисциплин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подготовку, переподготовку, повышение квалификации кадров в области физической культуры и спорта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026. 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02601. 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проектную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изыскательскую деятельность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строительно-монтажные работы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проведение комплекса работ по постутилизации объектов (снос строений)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02602. 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исходных материалов при разработке проектов строительства и реконструкции (перепланировки и переоборудования)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 объектов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эскиза (эскизного проекта)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 осуществляющих технический надзор и техническое обследование по объектам первого и второго уровней ответственности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денег дольщиков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 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02701. 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жилищ из государственного жилищного фонда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справки гражданам, единственное жилище которых признано аварийным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028. 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02801. 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кораблекрушения судов Республики Казахстан, находящихся за границей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029. 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02901. 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покупке электрической энергии в целях энергоснабжения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реорганизацию и ликвидацию субъектов естественных монополий, за исключением услуг в сфере аэронавигации и аэропортов и связи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исключение из Государственного регистра субъектов естественных монополий, за исключением услуг в сфере аэронавигации и аэропортов и связи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030. Государственная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03001. 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кадровый резерв административной государственной службы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государственных служащих, претендентов на занятие вакантной административной государственной должности и граждан, впервые поступающих на правоохранительную службу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АДГС, территориальные подразделения АДГС,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031.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03101. 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космических объектов и прав на них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МЦРИАП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03102. Апостилирование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департаменты юстиции областей, городов Нур-Султана, Алматы и Шымкента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организаций образования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контролю в сфере образования и науки МОН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органы КПССУ ГП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 ВС, территориальные органы ДОДС ВС в областях, городах Нур-Султане, Алматы и Шымкенте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ДОДС ВС,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МВД, территориальные органы полиции, учебные заведения МВД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03103. Представление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Комитета по статистике МНЭ" и его филиалы в областях, городах Нур-Султане, Алматы и Шымкенте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Комитета по статистике МНЭ" и его филиалы в областях, городах Нур-Султане, Алматы и Шымкенте, веб-портал "электронного прави-тельства";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03104. 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03105. Выдача справок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органы полиции, учебные заведения МВД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МВД, территориальные органы полиции, учебные заведения МВД,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государственной базы данных "Юридические лица"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государственной услуги состоит из трех секций: 000 00 000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первой позиции обозначают сферу оказания государственных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цифры на второй позиции обозначают подсферу (жизненную ситуацию) оказания государственных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третьей позиции обозначают порядковый номер государственной услуги внутри подсферы.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- Комитет по правовой статистике и специальным учетам Генеральной прокуратуры Республики Казахстан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ККМФД МЗСР - Комитет контроля медицинской и фармацевтической деятельности Министерства здравоохранения и социального развития Республики Казахстан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ДОДСВС -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- Единый накопительный пенсионный фонд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— некоммерческое акционерное общество Государственная корпорация "Правительство для граждан"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- Академия государственного управления при Президенте Республики Казахстан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- республиканское государственное казенное предприятие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